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681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91"/>
        <w:gridCol w:w="488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Style w:val="cat-Dategrp-6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Style w:val="cat-FIOgrp-13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5rplc-6"/>
          <w:rFonts w:ascii="Times New Roman" w:eastAsia="Times New Roman" w:hAnsi="Times New Roman" w:cs="Times New Roman"/>
        </w:rPr>
        <w:t>...</w:t>
      </w:r>
      <w:r>
        <w:rPr>
          <w:rStyle w:val="cat-PassportDatagrp-19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0rplc-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СОТ «Геофизик»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проживающего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Style w:val="cat-Dategrp-7rplc-1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Timegrp-20rplc-12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Style w:val="cat-FIOgrp-14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5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17rplc-15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18810586241102010249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8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Style w:val="cat-FIOgrp-14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5rplc-18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Style w:val="cat-Dategrp-8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18810586241102010249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Style w:val="cat-Sumgrp-17rplc-21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18810586241102010249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8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Style w:val="cat-Dategrp-9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Style w:val="cat-Dategrp-10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5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86хм №</w:t>
      </w:r>
      <w:r>
        <w:rPr>
          <w:rFonts w:ascii="Times New Roman" w:eastAsia="Times New Roman" w:hAnsi="Times New Roman" w:cs="Times New Roman"/>
        </w:rPr>
        <w:t>681144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18810586241102010249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8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карточки учета транспортного средства, копией уведомления об отсутствии уплаты штрафа.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15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5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3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18rplc-31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 xml:space="preserve">к: РКЦ </w:t>
      </w:r>
      <w:r>
        <w:rPr>
          <w:rStyle w:val="cat-Addressgrp-0rplc-3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Style w:val="cat-PhoneNumbergrp-21rplc-3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ОКТМО </w:t>
      </w:r>
      <w:r>
        <w:rPr>
          <w:rStyle w:val="cat-PhoneNumbergrp-22rplc-3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23rplc-3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</w:t>
      </w:r>
      <w:r>
        <w:rPr>
          <w:rStyle w:val="cat-PhoneNumbergrp-24rplc-3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0412365400725006812520185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6rplc-37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6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6rplc-1">
    <w:name w:val="cat-Date grp-6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FIOgrp-13rplc-5">
    <w:name w:val="cat-FIO grp-13 rplc-5"/>
    <w:basedOn w:val="DefaultParagraphFont"/>
  </w:style>
  <w:style w:type="character" w:customStyle="1" w:styleId="cat-ExternalSystemDefinedgrp-25rplc-6">
    <w:name w:val="cat-ExternalSystemDefined grp-25 rplc-6"/>
    <w:basedOn w:val="DefaultParagraphFont"/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Addressgrp-0rplc-8">
    <w:name w:val="cat-Address grp-0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Dategrp-7rplc-11">
    <w:name w:val="cat-Date grp-7 rplc-11"/>
    <w:basedOn w:val="DefaultParagraphFont"/>
  </w:style>
  <w:style w:type="character" w:customStyle="1" w:styleId="cat-Timegrp-20rplc-12">
    <w:name w:val="cat-Time grp-20 rplc-12"/>
    <w:basedOn w:val="DefaultParagraphFont"/>
  </w:style>
  <w:style w:type="character" w:customStyle="1" w:styleId="cat-FIOgrp-14rplc-13">
    <w:name w:val="cat-FIO grp-14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Sumgrp-17rplc-15">
    <w:name w:val="cat-Sum grp-17 rplc-15"/>
    <w:basedOn w:val="DefaultParagraphFont"/>
  </w:style>
  <w:style w:type="character" w:customStyle="1" w:styleId="cat-Dategrp-8rplc-16">
    <w:name w:val="cat-Date grp-8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5rplc-18">
    <w:name w:val="cat-FIO grp-15 rplc-18"/>
    <w:basedOn w:val="DefaultParagraphFont"/>
  </w:style>
  <w:style w:type="character" w:customStyle="1" w:styleId="cat-Dategrp-8rplc-19">
    <w:name w:val="cat-Date grp-8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Sumgrp-17rplc-21">
    <w:name w:val="cat-Sum grp-17 rplc-21"/>
    <w:basedOn w:val="DefaultParagraphFont"/>
  </w:style>
  <w:style w:type="character" w:customStyle="1" w:styleId="cat-Dategrp-8rplc-22">
    <w:name w:val="cat-Date grp-8 rplc-22"/>
    <w:basedOn w:val="DefaultParagraphFont"/>
  </w:style>
  <w:style w:type="character" w:customStyle="1" w:styleId="cat-Dategrp-9rplc-23">
    <w:name w:val="cat-Date grp-9 rplc-23"/>
    <w:basedOn w:val="DefaultParagraphFont"/>
  </w:style>
  <w:style w:type="character" w:customStyle="1" w:styleId="cat-Dategrp-10rplc-24">
    <w:name w:val="cat-Date grp-10 rplc-24"/>
    <w:basedOn w:val="DefaultParagraphFont"/>
  </w:style>
  <w:style w:type="character" w:customStyle="1" w:styleId="cat-FIOgrp-15rplc-25">
    <w:name w:val="cat-FIO grp-15 rplc-25"/>
    <w:basedOn w:val="DefaultParagraphFont"/>
  </w:style>
  <w:style w:type="character" w:customStyle="1" w:styleId="cat-Dategrp-11rplc-26">
    <w:name w:val="cat-Date grp-11 rplc-26"/>
    <w:basedOn w:val="DefaultParagraphFont"/>
  </w:style>
  <w:style w:type="character" w:customStyle="1" w:styleId="cat-Dategrp-8rplc-27">
    <w:name w:val="cat-Date grp-8 rplc-27"/>
    <w:basedOn w:val="DefaultParagraphFont"/>
  </w:style>
  <w:style w:type="character" w:customStyle="1" w:styleId="cat-FIOgrp-15rplc-28">
    <w:name w:val="cat-FIO grp-15 rplc-28"/>
    <w:basedOn w:val="DefaultParagraphFont"/>
  </w:style>
  <w:style w:type="character" w:customStyle="1" w:styleId="cat-FIOgrp-15rplc-29">
    <w:name w:val="cat-FIO grp-15 rplc-29"/>
    <w:basedOn w:val="DefaultParagraphFont"/>
  </w:style>
  <w:style w:type="character" w:customStyle="1" w:styleId="cat-FIOgrp-13rplc-30">
    <w:name w:val="cat-FIO grp-13 rplc-30"/>
    <w:basedOn w:val="DefaultParagraphFont"/>
  </w:style>
  <w:style w:type="character" w:customStyle="1" w:styleId="cat-Sumgrp-18rplc-31">
    <w:name w:val="cat-Sum grp-18 rplc-31"/>
    <w:basedOn w:val="DefaultParagraphFont"/>
  </w:style>
  <w:style w:type="character" w:customStyle="1" w:styleId="cat-Addressgrp-0rplc-32">
    <w:name w:val="cat-Address grp-0 rplc-32"/>
    <w:basedOn w:val="DefaultParagraphFont"/>
  </w:style>
  <w:style w:type="character" w:customStyle="1" w:styleId="cat-PhoneNumbergrp-21rplc-33">
    <w:name w:val="cat-PhoneNumber grp-21 rplc-33"/>
    <w:basedOn w:val="DefaultParagraphFont"/>
  </w:style>
  <w:style w:type="character" w:customStyle="1" w:styleId="cat-PhoneNumbergrp-22rplc-34">
    <w:name w:val="cat-PhoneNumber grp-22 rplc-34"/>
    <w:basedOn w:val="DefaultParagraphFont"/>
  </w:style>
  <w:style w:type="character" w:customStyle="1" w:styleId="cat-PhoneNumbergrp-23rplc-35">
    <w:name w:val="cat-PhoneNumber grp-23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FIOgrp-16rplc-37">
    <w:name w:val="cat-FIO grp-16 rplc-37"/>
    <w:basedOn w:val="DefaultParagraphFont"/>
  </w:style>
  <w:style w:type="character" w:customStyle="1" w:styleId="cat-FIOgrp-16rplc-38">
    <w:name w:val="cat-FIO grp-16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